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66"/>
      </w:tblGrid>
      <w:tr>
        <w:trPr>
          <w:trHeight w:val="900"/>
        </w:trPr>
        <w:tc>
          <w:tcPr>
            <w:tcW w:type="dxa" w:w="9066"/>
            <w:shd w:val="clear" w:color="auto" w:fill="1A3A5C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  <w:spacing w:before="140" w:after="40"/>
            </w:pPr>
            <w:r>
              <w:rPr>
                <w:rFonts w:ascii="Calibri" w:hAnsi="Calibri"/>
                <w:b/>
                <w:color w:val="FFFFFF"/>
                <w:sz w:val="30"/>
              </w:rPr>
              <w:t>VRUD Dataset  ·  Data Access Application Form</w:t>
            </w:r>
          </w:p>
          <w:p>
            <w:pPr>
              <w:jc w:val="center"/>
              <w:spacing w:before="0" w:after="120"/>
            </w:pPr>
            <w:r>
              <w:rPr>
                <w:rFonts w:ascii="Calibri" w:hAnsi="Calibri"/>
                <w:i/>
                <w:color w:val="B0C8E8"/>
                <w:sz w:val="20"/>
              </w:rPr>
              <w:t>Vehicle-Vulnerable Road User Interaction Dataset  ·  Jilin University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EBF3FB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  <w:spacing w:before="100" w:after="60"/>
            </w:pPr>
            <w:r>
              <w:rPr>
                <w:sz w:val="20"/>
              </w:rPr>
              <w:t xml:space="preserve">Send completed form to:   </w:t>
            </w:r>
            <w:r>
              <w:rPr>
                <w:rFonts w:ascii="Calibri" w:hAnsi="Calibri"/>
                <w:b/>
                <w:color w:val="1A56A0"/>
                <w:sz w:val="20"/>
              </w:rPr>
              <w:t>ziyu25@mails.jlu.edu.cn</w:t>
            </w:r>
          </w:p>
          <w:p>
            <w:pPr>
              <w:jc w:val="center"/>
              <w:spacing w:before="0" w:after="100"/>
            </w:pPr>
            <w:r>
              <w:rPr>
                <w:rFonts w:ascii="Calibri" w:hAnsi="Calibri"/>
                <w:i/>
                <w:color w:val="666666"/>
                <w:sz w:val="19"/>
              </w:rPr>
              <w:t>Subject: [VRUD Access Request] &lt;Your Name&gt;</w:t>
            </w:r>
          </w:p>
        </w:tc>
      </w:tr>
    </w:tbl>
    <w:p>
      <w:pPr>
        <w:spacing w:before="220" w:after="30"/>
      </w:pPr>
      <w:r>
        <w:rPr>
          <w:rFonts w:ascii="Calibri" w:hAnsi="Calibri"/>
          <w:b/>
          <w:color w:val="2C5282"/>
          <w:sz w:val="20"/>
        </w:rPr>
        <w:t>Full Name  *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tcBorders>
              <w:top w:val="nil"/>
              <w:left w:val="nil"/>
              <w:right w:val="nil"/>
              <w:bottom w:val="single" w:sz="6" w:space="0" w:color="2C5282"/>
            </w:tcBorders>
            <w:shd w:val="clear" w:color="auto" w:fill="F7FAFD"/>
          </w:tcPr>
          <w:p>
            <w:pPr>
              <w:spacing w:before="60" w:after="60"/>
            </w:pPr>
            <w:r>
              <w:rPr>
                <w:rFonts w:ascii="Calibri" w:hAnsi="Calibri"/>
                <w:i/>
                <w:color w:val="BBBBBB"/>
                <w:sz w:val="19"/>
              </w:rPr>
              <w:t>e.g., Zhang San</w:t>
            </w:r>
          </w:p>
        </w:tc>
      </w:tr>
    </w:tbl>
    <w:p>
      <w:pPr>
        <w:spacing w:before="220" w:after="30"/>
      </w:pPr>
      <w:r>
        <w:rPr>
          <w:rFonts w:ascii="Calibri" w:hAnsi="Calibri"/>
          <w:b/>
          <w:color w:val="2C5282"/>
          <w:sz w:val="20"/>
        </w:rPr>
        <w:t>Institution / Company  *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tcBorders>
              <w:top w:val="nil"/>
              <w:left w:val="nil"/>
              <w:right w:val="nil"/>
              <w:bottom w:val="single" w:sz="6" w:space="0" w:color="2C5282"/>
            </w:tcBorders>
            <w:shd w:val="clear" w:color="auto" w:fill="F7FAFD"/>
          </w:tcPr>
          <w:p>
            <w:pPr>
              <w:spacing w:before="60" w:after="60"/>
            </w:pPr>
            <w:r>
              <w:rPr>
                <w:rFonts w:ascii="Calibri" w:hAnsi="Calibri"/>
                <w:i/>
                <w:color w:val="BBBBBB"/>
                <w:sz w:val="19"/>
              </w:rPr>
              <w:t>e.g., Jilin University / Company Name</w:t>
            </w:r>
          </w:p>
        </w:tc>
      </w:tr>
    </w:tbl>
    <w:p>
      <w:pPr>
        <w:spacing w:before="220" w:after="30"/>
      </w:pPr>
      <w:r>
        <w:rPr>
          <w:rFonts w:ascii="Calibri" w:hAnsi="Calibri"/>
          <w:b/>
          <w:color w:val="2C5282"/>
          <w:sz w:val="20"/>
        </w:rPr>
        <w:t>Detailed Description of Intended Use  *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F7FAFD"/>
            <w:tcBorders>
              <w:top w:val="nil"/>
              <w:left w:val="nil"/>
              <w:right w:val="nil"/>
              <w:insideH w:val="nil"/>
              <w:insideV w:val="nil"/>
              <w:bottom w:val="nil"/>
            </w:tcBorders>
          </w:tcPr>
          <w:p>
            <w:pPr>
              <w:spacing w:before="60" w:after="0"/>
            </w:pPr>
            <w:r>
              <w:rPr>
                <w:rFonts w:ascii="Calibri" w:hAnsi="Calibri"/>
                <w:i/>
                <w:color w:val="BBBBBB"/>
                <w:sz w:val="19"/>
              </w:rPr>
              <w:t>Please describe your research questions, application scenario, or project goals...</w:t>
            </w:r>
          </w:p>
        </w:tc>
      </w:tr>
      <w:tr>
        <w:tc>
          <w:tcPr>
            <w:tcW w:type="dxa" w:w="9066"/>
            <w:shd w:val="clear" w:color="auto" w:fill="F7FAFD"/>
            <w:tcBorders>
              <w:top w:val="nil"/>
              <w:left w:val="nil"/>
              <w:right w:val="nil"/>
              <w:insideH w:val="nil"/>
              <w:insideV w:val="nil"/>
              <w:bottom w:val="nil"/>
            </w:tcBorders>
          </w:tcPr>
          <w:p>
            <w:pPr>
              <w:spacing w:before="60" w:after="0"/>
            </w:pPr>
          </w:p>
        </w:tc>
      </w:tr>
      <w:tr>
        <w:tc>
          <w:tcPr>
            <w:tcW w:type="dxa" w:w="9066"/>
            <w:shd w:val="clear" w:color="auto" w:fill="F7FAFD"/>
            <w:tcBorders>
              <w:top w:val="nil"/>
              <w:left w:val="nil"/>
              <w:right w:val="nil"/>
              <w:insideH w:val="nil"/>
              <w:insideV w:val="nil"/>
              <w:bottom w:val="nil"/>
            </w:tcBorders>
          </w:tcPr>
          <w:p>
            <w:pPr>
              <w:spacing w:before="60" w:after="0"/>
            </w:pPr>
          </w:p>
        </w:tc>
      </w:tr>
      <w:tr>
        <w:tc>
          <w:tcPr>
            <w:tcW w:type="dxa" w:w="9066"/>
            <w:shd w:val="clear" w:color="auto" w:fill="F7FAFD"/>
            <w:tcBorders>
              <w:top w:val="nil"/>
              <w:left w:val="nil"/>
              <w:right w:val="nil"/>
              <w:insideH w:val="nil"/>
              <w:insideV w:val="nil"/>
              <w:bottom w:val="nil"/>
            </w:tcBorders>
          </w:tcPr>
          <w:p>
            <w:pPr>
              <w:spacing w:before="60" w:after="0"/>
            </w:pPr>
          </w:p>
        </w:tc>
      </w:tr>
      <w:tr>
        <w:tc>
          <w:tcPr>
            <w:tcW w:type="dxa" w:w="9066"/>
            <w:shd w:val="clear" w:color="auto" w:fill="F7FAFD"/>
            <w:tcBorders>
              <w:top w:val="nil"/>
              <w:left w:val="nil"/>
              <w:right w:val="nil"/>
              <w:insideH w:val="nil"/>
              <w:insideV w:val="nil"/>
              <w:bottom w:val="nil"/>
            </w:tcBorders>
          </w:tcPr>
          <w:p>
            <w:pPr>
              <w:spacing w:before="60" w:after="0"/>
            </w:pPr>
          </w:p>
        </w:tc>
      </w:tr>
      <w:tr>
        <w:tc>
          <w:tcPr>
            <w:tcW w:type="dxa" w:w="9066"/>
            <w:shd w:val="clear" w:color="auto" w:fill="F7FAFD"/>
            <w:tcBorders>
              <w:top w:val="nil"/>
              <w:left w:val="nil"/>
              <w:right w:val="nil"/>
              <w:insideH w:val="nil"/>
              <w:insideV w:val="nil"/>
              <w:bottom w:val="single" w:sz="6" w:color="2C5282"/>
            </w:tcBorders>
          </w:tcPr>
          <w:p>
            <w:pPr>
              <w:spacing w:before="60" w:after="0"/>
            </w:pPr>
          </w:p>
        </w:tc>
      </w:tr>
    </w:tbl>
    <w:p>
      <w:pPr>
        <w:spacing w:before="260" w:after="30"/>
      </w:pPr>
      <w:r>
        <w:rPr>
          <w:rFonts w:ascii="Calibri" w:hAnsi="Calibri"/>
          <w:b/>
          <w:color w:val="2C5282"/>
          <w:sz w:val="20"/>
        </w:rPr>
        <w:t>Acknowledgement  *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80"/>
        <w:gridCol w:w="9638"/>
      </w:tblGrid>
      <w:tr>
        <w:tc>
          <w:tcPr>
            <w:tcW w:type="dxa" w:w="453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F0F5FB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2C5282"/>
                <w:sz w:val="26"/>
              </w:rPr>
              <w:t>☐</w:t>
            </w:r>
          </w:p>
        </w:tc>
        <w:tc>
          <w:tcPr>
            <w:tcW w:type="dxa" w:w="453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F0F5FB"/>
          </w:tcPr>
          <w:p>
            <w:pPr>
              <w:spacing w:before="80" w:after="80"/>
            </w:pPr>
            <w:r>
              <w:rPr>
                <w:rFonts w:ascii="Calibri" w:hAnsi="Calibri"/>
                <w:color w:val="222222"/>
                <w:sz w:val="20"/>
              </w:rPr>
              <w:t>I will use VRUD solely for the purpose described above.</w:t>
            </w:r>
          </w:p>
        </w:tc>
      </w:tr>
    </w:tbl>
    <w:p>
      <w:pPr>
        <w:spacing w:before="50" w:after="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80"/>
        <w:gridCol w:w="9638"/>
      </w:tblGrid>
      <w:tr>
        <w:tc>
          <w:tcPr>
            <w:tcW w:type="dxa" w:w="453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F0F5FB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2C5282"/>
                <w:sz w:val="26"/>
              </w:rPr>
              <w:t>☐</w:t>
            </w:r>
          </w:p>
        </w:tc>
        <w:tc>
          <w:tcPr>
            <w:tcW w:type="dxa" w:w="453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F0F5FB"/>
          </w:tcPr>
          <w:p>
            <w:pPr>
              <w:spacing w:before="80" w:after="80"/>
            </w:pPr>
            <w:r>
              <w:rPr>
                <w:rFonts w:ascii="Calibri" w:hAnsi="Calibri"/>
                <w:color w:val="222222"/>
                <w:sz w:val="20"/>
              </w:rPr>
              <w:t>I will include proper citation in any publications using VRUD.</w:t>
            </w:r>
          </w:p>
        </w:tc>
      </w:tr>
    </w:tbl>
    <w:p>
      <w:pPr>
        <w:spacing w:before="50" w:after="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680"/>
        <w:gridCol w:w="9638"/>
      </w:tblGrid>
      <w:tr>
        <w:tc>
          <w:tcPr>
            <w:tcW w:type="dxa" w:w="453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F0F5FB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2C5282"/>
                <w:sz w:val="26"/>
              </w:rPr>
              <w:t>☐</w:t>
            </w:r>
          </w:p>
        </w:tc>
        <w:tc>
          <w:tcPr>
            <w:tcW w:type="dxa" w:w="453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val="clear" w:color="auto" w:fill="F0F5FB"/>
          </w:tcPr>
          <w:p>
            <w:pPr>
              <w:spacing w:before="80" w:after="80"/>
            </w:pPr>
            <w:r>
              <w:rPr>
                <w:rFonts w:ascii="Calibri" w:hAnsi="Calibri"/>
                <w:color w:val="222222"/>
                <w:sz w:val="20"/>
              </w:rPr>
              <w:t>I will not redistribute the raw dataset without prior written permission.</w:t>
            </w:r>
          </w:p>
        </w:tc>
      </w:tr>
    </w:tbl>
    <w:p>
      <w:pPr>
        <w:spacing w:before="50" w:after="0"/>
      </w:pPr>
    </w:p>
    <w:p>
      <w:pPr>
        <w:spacing w:before="240" w:after="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066"/>
      </w:tblGrid>
      <w:tr>
        <w:tc>
          <w:tcPr>
            <w:tcW w:type="dxa" w:w="9066"/>
            <w:shd w:val="clear" w:color="auto" w:fill="EBF3FB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  <w:spacing w:before="80" w:after="80"/>
            </w:pPr>
            <w:r>
              <w:rPr>
                <w:rFonts w:ascii="Calibri" w:hAnsi="Calibri"/>
                <w:i/>
                <w:color w:val="446688"/>
                <w:sz w:val="19"/>
              </w:rPr>
              <w:t>Thank you for your interest in VRUD.  We will respond as soon as possible.</w:t>
            </w:r>
          </w:p>
        </w:tc>
      </w:tr>
    </w:tbl>
    <w:sectPr w:rsidR="00FC693F" w:rsidRPr="0006063C" w:rsidSect="00034616">
      <w:pgSz w:w="12240" w:h="15840"/>
      <w:pgMar w:top="1247" w:right="1587" w:bottom="124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